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2D3A" w14:textId="276B924A" w:rsidR="000D6743" w:rsidRDefault="00DD6605">
      <w:pPr>
        <w:jc w:val="center"/>
        <w:rPr>
          <w:lang w:eastAsia="ko-KR"/>
        </w:rPr>
      </w:pPr>
      <w:r>
        <w:rPr>
          <w:rFonts w:hint="eastAsia"/>
          <w:b/>
          <w:sz w:val="36"/>
          <w:lang w:eastAsia="ko-KR"/>
        </w:rPr>
        <w:t xml:space="preserve">단기인턴 </w:t>
      </w:r>
      <w:r w:rsidR="0078561D">
        <w:rPr>
          <w:rFonts w:hint="eastAsia"/>
          <w:b/>
          <w:sz w:val="36"/>
          <w:lang w:eastAsia="ko-KR"/>
        </w:rPr>
        <w:t>학생</w:t>
      </w:r>
      <w:r w:rsidR="00061F31">
        <w:rPr>
          <w:b/>
          <w:sz w:val="36"/>
          <w:lang w:eastAsia="ko-KR"/>
        </w:rPr>
        <w:t>모집 공고</w:t>
      </w:r>
    </w:p>
    <w:p w14:paraId="6698F750" w14:textId="77777777" w:rsidR="000D6743" w:rsidRDefault="00061F31">
      <w:pPr>
        <w:jc w:val="center"/>
        <w:rPr>
          <w:lang w:eastAsia="ko-KR"/>
        </w:rPr>
      </w:pPr>
      <w:r>
        <w:rPr>
          <w:sz w:val="24"/>
          <w:lang w:eastAsia="ko-KR"/>
        </w:rPr>
        <w:t>경리·사무 및 연구업무 보조</w:t>
      </w:r>
    </w:p>
    <w:p w14:paraId="1554B1D3" w14:textId="71DB3CA4" w:rsidR="000D6743" w:rsidRDefault="00061F31">
      <w:pPr>
        <w:spacing w:after="160"/>
        <w:rPr>
          <w:lang w:eastAsia="ko-KR"/>
        </w:rPr>
      </w:pPr>
      <w:r>
        <w:rPr>
          <w:lang w:eastAsia="ko-KR"/>
        </w:rPr>
        <w:t>가톨릭대학교 관련 전공 학생 및 유경험자를 대상으로 모집합니다. 아래 내용을 확인하시고 많은 지원 바랍니다.</w:t>
      </w:r>
    </w:p>
    <w:p w14:paraId="6D36A57F" w14:textId="77777777" w:rsidR="000D6743" w:rsidRDefault="00061F31">
      <w:pPr>
        <w:spacing w:before="160" w:after="60"/>
      </w:pPr>
      <w:proofErr w:type="spellStart"/>
      <w:r>
        <w:rPr>
          <w:b/>
          <w:sz w:val="26"/>
        </w:rPr>
        <w:t>모집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직무</w:t>
      </w:r>
      <w:proofErr w:type="spellEnd"/>
      <w:r>
        <w:rPr>
          <w:b/>
          <w:sz w:val="26"/>
        </w:rPr>
        <w:t xml:space="preserve"> 및 </w:t>
      </w:r>
      <w:proofErr w:type="spellStart"/>
      <w:r>
        <w:rPr>
          <w:b/>
          <w:sz w:val="26"/>
        </w:rPr>
        <w:t>대상</w:t>
      </w:r>
      <w:proofErr w:type="spellEnd"/>
    </w:p>
    <w:p w14:paraId="6477DBAA" w14:textId="77777777" w:rsidR="000D6743" w:rsidRDefault="00061F31">
      <w:pPr>
        <w:pStyle w:val="a0"/>
        <w:rPr>
          <w:lang w:eastAsia="ko-KR"/>
        </w:rPr>
      </w:pPr>
      <w:r>
        <w:rPr>
          <w:lang w:eastAsia="ko-KR"/>
        </w:rPr>
        <w:t>경리 및 사무(연구업무 보조)</w:t>
      </w:r>
    </w:p>
    <w:p w14:paraId="65330390" w14:textId="130C1B45" w:rsidR="000D6743" w:rsidRDefault="00061F31">
      <w:pPr>
        <w:pStyle w:val="a0"/>
        <w:rPr>
          <w:lang w:eastAsia="ko-KR"/>
        </w:rPr>
      </w:pPr>
      <w:r>
        <w:rPr>
          <w:lang w:eastAsia="ko-KR"/>
        </w:rPr>
        <w:t>가톨릭대학교 회계·경영 분야(경영대학, 글로벌경영학부) 전공 학생</w:t>
      </w:r>
    </w:p>
    <w:p w14:paraId="711CA059" w14:textId="77777777" w:rsidR="000D6743" w:rsidRDefault="00061F31">
      <w:pPr>
        <w:pStyle w:val="a0"/>
        <w:rPr>
          <w:lang w:eastAsia="ko-KR"/>
        </w:rPr>
      </w:pPr>
      <w:r>
        <w:rPr>
          <w:lang w:eastAsia="ko-KR"/>
        </w:rPr>
        <w:t>타 전공 학생도 관련 업무 유경험자인 경우 지원 가능</w:t>
      </w:r>
    </w:p>
    <w:p w14:paraId="72406BE4" w14:textId="77777777" w:rsidR="000D6743" w:rsidRDefault="00061F31">
      <w:pPr>
        <w:spacing w:before="160" w:after="60"/>
      </w:pPr>
      <w:proofErr w:type="spellStart"/>
      <w:r>
        <w:rPr>
          <w:b/>
          <w:sz w:val="26"/>
        </w:rPr>
        <w:t>주요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업무</w:t>
      </w:r>
      <w:proofErr w:type="spellEnd"/>
    </w:p>
    <w:p w14:paraId="2C7809E2" w14:textId="77777777" w:rsidR="000D6743" w:rsidRDefault="00061F31">
      <w:pPr>
        <w:pStyle w:val="a0"/>
        <w:rPr>
          <w:lang w:eastAsia="ko-KR"/>
        </w:rPr>
      </w:pPr>
      <w:r>
        <w:rPr>
          <w:lang w:eastAsia="ko-KR"/>
        </w:rPr>
        <w:t>매출 및 매입 전표 등록 및 관련 서류 일체 정리</w:t>
      </w:r>
    </w:p>
    <w:p w14:paraId="141FE6EA" w14:textId="77777777" w:rsidR="000D6743" w:rsidRDefault="00061F31">
      <w:pPr>
        <w:pStyle w:val="a0"/>
        <w:rPr>
          <w:lang w:eastAsia="ko-KR"/>
        </w:rPr>
      </w:pPr>
      <w:r>
        <w:rPr>
          <w:lang w:eastAsia="ko-KR"/>
        </w:rPr>
        <w:t>계산서 발행 및 매입 계산서 등록·확인 업무</w:t>
      </w:r>
    </w:p>
    <w:p w14:paraId="26EA613F" w14:textId="77777777" w:rsidR="000D6743" w:rsidRDefault="00061F31">
      <w:pPr>
        <w:pStyle w:val="a0"/>
      </w:pPr>
      <w:r>
        <w:t xml:space="preserve">RCMS </w:t>
      </w:r>
      <w:proofErr w:type="spellStart"/>
      <w:r>
        <w:t>연구보조</w:t>
      </w:r>
      <w:proofErr w:type="spellEnd"/>
      <w:r>
        <w:t xml:space="preserve"> </w:t>
      </w:r>
      <w:proofErr w:type="spellStart"/>
      <w:r>
        <w:t>업무</w:t>
      </w:r>
      <w:proofErr w:type="spellEnd"/>
    </w:p>
    <w:p w14:paraId="08A1773F" w14:textId="77777777" w:rsidR="000D6743" w:rsidRDefault="00061F31">
      <w:pPr>
        <w:spacing w:before="160" w:after="60"/>
      </w:pPr>
      <w:proofErr w:type="spellStart"/>
      <w:r>
        <w:rPr>
          <w:b/>
          <w:sz w:val="26"/>
        </w:rPr>
        <w:t>근무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조건</w:t>
      </w:r>
      <w:proofErr w:type="spellEnd"/>
    </w:p>
    <w:p w14:paraId="356858B2" w14:textId="4D72F627" w:rsidR="000D6743" w:rsidRDefault="00061F31">
      <w:pPr>
        <w:pStyle w:val="a0"/>
        <w:rPr>
          <w:lang w:eastAsia="ko-KR"/>
        </w:rPr>
      </w:pPr>
      <w:r>
        <w:rPr>
          <w:lang w:eastAsia="ko-KR"/>
        </w:rPr>
        <w:t xml:space="preserve">고용형태: </w:t>
      </w:r>
      <w:r w:rsidR="00974C9B">
        <w:rPr>
          <w:rFonts w:hint="eastAsia"/>
          <w:lang w:eastAsia="ko-KR"/>
        </w:rPr>
        <w:t>단기 인턴</w:t>
      </w:r>
      <w:r w:rsidR="002F42FE">
        <w:rPr>
          <w:rFonts w:hint="eastAsia"/>
          <w:lang w:eastAsia="ko-KR"/>
        </w:rPr>
        <w:t>(S&amp;Y Corp.)</w:t>
      </w:r>
    </w:p>
    <w:p w14:paraId="7F1F6FF7" w14:textId="278B3E5A" w:rsidR="000D6743" w:rsidRDefault="00061F31">
      <w:pPr>
        <w:pStyle w:val="a0"/>
        <w:rPr>
          <w:lang w:eastAsia="ko-KR"/>
        </w:rPr>
      </w:pPr>
      <w:r>
        <w:rPr>
          <w:lang w:eastAsia="ko-KR"/>
        </w:rPr>
        <w:t>근무기간: 6개월(연장 가능)</w:t>
      </w:r>
    </w:p>
    <w:p w14:paraId="7417459F" w14:textId="45B33FE5" w:rsidR="000D6743" w:rsidRDefault="00061F31">
      <w:pPr>
        <w:pStyle w:val="a0"/>
        <w:rPr>
          <w:lang w:eastAsia="ko-KR"/>
        </w:rPr>
      </w:pPr>
      <w:r>
        <w:rPr>
          <w:lang w:eastAsia="ko-KR"/>
        </w:rPr>
        <w:t>근무시간: 주당 8~10시간 (</w:t>
      </w:r>
      <w:r w:rsidR="00C42B59">
        <w:rPr>
          <w:rFonts w:hint="eastAsia"/>
          <w:lang w:eastAsia="ko-KR"/>
        </w:rPr>
        <w:t xml:space="preserve">근무일 </w:t>
      </w:r>
      <w:r>
        <w:rPr>
          <w:lang w:eastAsia="ko-KR"/>
        </w:rPr>
        <w:t>협의 가능</w:t>
      </w:r>
      <w:r w:rsidR="00C42B59">
        <w:rPr>
          <w:rFonts w:hint="eastAsia"/>
          <w:lang w:eastAsia="ko-KR"/>
        </w:rPr>
        <w:t xml:space="preserve">; 예) </w:t>
      </w:r>
      <w:r w:rsidR="00C42B59">
        <w:rPr>
          <w:rFonts w:hint="eastAsia"/>
          <w:lang w:eastAsia="ko-KR"/>
        </w:rPr>
        <w:t>주당 2일(4-5시간/일)</w:t>
      </w:r>
      <w:r>
        <w:rPr>
          <w:lang w:eastAsia="ko-KR"/>
        </w:rPr>
        <w:t>)</w:t>
      </w:r>
    </w:p>
    <w:p w14:paraId="3BD6DE5F" w14:textId="4D928C5F" w:rsidR="000D6743" w:rsidRDefault="00061F31">
      <w:pPr>
        <w:pStyle w:val="a0"/>
        <w:rPr>
          <w:lang w:eastAsia="ko-KR"/>
        </w:rPr>
      </w:pPr>
      <w:r>
        <w:rPr>
          <w:lang w:eastAsia="ko-KR"/>
        </w:rPr>
        <w:t xml:space="preserve">경력인정: </w:t>
      </w:r>
      <w:r w:rsidR="00974C9B">
        <w:rPr>
          <w:rFonts w:hint="eastAsia"/>
          <w:lang w:eastAsia="ko-KR"/>
        </w:rPr>
        <w:t xml:space="preserve">단기 </w:t>
      </w:r>
      <w:r>
        <w:rPr>
          <w:lang w:eastAsia="ko-KR"/>
        </w:rPr>
        <w:t>인턴 경력 인정</w:t>
      </w:r>
    </w:p>
    <w:p w14:paraId="3D1DB4DC" w14:textId="77777777" w:rsidR="000D6743" w:rsidRDefault="00061F31">
      <w:pPr>
        <w:pStyle w:val="a0"/>
      </w:pPr>
      <w:proofErr w:type="spellStart"/>
      <w:r>
        <w:t>급여</w:t>
      </w:r>
      <w:proofErr w:type="spellEnd"/>
      <w:r>
        <w:t xml:space="preserve">: </w:t>
      </w:r>
      <w:proofErr w:type="spellStart"/>
      <w:r>
        <w:t>시급</w:t>
      </w:r>
      <w:proofErr w:type="spellEnd"/>
      <w:r>
        <w:t xml:space="preserve"> 15,000원</w:t>
      </w:r>
    </w:p>
    <w:p w14:paraId="37B0274D" w14:textId="40818480" w:rsidR="000D6743" w:rsidRDefault="00061F31">
      <w:pPr>
        <w:pStyle w:val="a0"/>
        <w:rPr>
          <w:lang w:eastAsia="ko-KR"/>
        </w:rPr>
      </w:pPr>
      <w:r>
        <w:rPr>
          <w:lang w:eastAsia="ko-KR"/>
        </w:rPr>
        <w:t xml:space="preserve">근무지: </w:t>
      </w:r>
      <w:proofErr w:type="spellStart"/>
      <w:r w:rsidR="002F42FE">
        <w:rPr>
          <w:rFonts w:hint="eastAsia"/>
          <w:lang w:eastAsia="ko-KR"/>
        </w:rPr>
        <w:t>역곡역</w:t>
      </w:r>
      <w:proofErr w:type="spellEnd"/>
      <w:r w:rsidR="002F42FE">
        <w:rPr>
          <w:rFonts w:hint="eastAsia"/>
          <w:lang w:eastAsia="ko-KR"/>
        </w:rPr>
        <w:t>(</w:t>
      </w:r>
      <w:proofErr w:type="spellStart"/>
      <w:r w:rsidR="002F42FE">
        <w:rPr>
          <w:rFonts w:hint="eastAsia"/>
          <w:lang w:eastAsia="ko-KR"/>
        </w:rPr>
        <w:t>북부역</w:t>
      </w:r>
      <w:proofErr w:type="spellEnd"/>
      <w:r w:rsidR="002F42FE">
        <w:rPr>
          <w:rFonts w:hint="eastAsia"/>
          <w:lang w:eastAsia="ko-KR"/>
        </w:rPr>
        <w:t xml:space="preserve"> 출구에서 3분, 학교정문서 8분 거리)</w:t>
      </w:r>
    </w:p>
    <w:p w14:paraId="7BE08478" w14:textId="77777777" w:rsidR="000D6743" w:rsidRDefault="00061F31">
      <w:pPr>
        <w:spacing w:before="160" w:after="60"/>
      </w:pPr>
      <w:proofErr w:type="spellStart"/>
      <w:r>
        <w:rPr>
          <w:b/>
          <w:sz w:val="26"/>
        </w:rPr>
        <w:t>우대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사항</w:t>
      </w:r>
      <w:proofErr w:type="spellEnd"/>
    </w:p>
    <w:p w14:paraId="6F46E514" w14:textId="2A90A26E" w:rsidR="000D6743" w:rsidRDefault="00061F31">
      <w:pPr>
        <w:pStyle w:val="a0"/>
        <w:rPr>
          <w:lang w:eastAsia="ko-KR"/>
        </w:rPr>
      </w:pPr>
      <w:r>
        <w:rPr>
          <w:lang w:eastAsia="ko-KR"/>
        </w:rPr>
        <w:t xml:space="preserve">연구비 정산(RCMS 또는 학교 </w:t>
      </w:r>
      <w:proofErr w:type="spellStart"/>
      <w:r>
        <w:rPr>
          <w:lang w:eastAsia="ko-KR"/>
        </w:rPr>
        <w:t>산단</w:t>
      </w:r>
      <w:proofErr w:type="spellEnd"/>
      <w:r>
        <w:rPr>
          <w:lang w:eastAsia="ko-KR"/>
        </w:rPr>
        <w:t xml:space="preserve"> 정산</w:t>
      </w:r>
      <w:r w:rsidR="00BF3815">
        <w:rPr>
          <w:lang w:eastAsia="ko-KR"/>
        </w:rPr>
        <w:sym w:font="Symbol" w:char="F0D7"/>
      </w:r>
      <w:proofErr w:type="spellStart"/>
      <w:r w:rsidR="00BF3815">
        <w:rPr>
          <w:rFonts w:hint="eastAsia"/>
          <w:lang w:eastAsia="ko-KR"/>
        </w:rPr>
        <w:t>회계</w:t>
      </w:r>
      <w:r>
        <w:rPr>
          <w:lang w:eastAsia="ko-KR"/>
        </w:rPr>
        <w:t>포털</w:t>
      </w:r>
      <w:proofErr w:type="spellEnd"/>
      <w:r>
        <w:rPr>
          <w:lang w:eastAsia="ko-KR"/>
        </w:rPr>
        <w:t>) 유경험자</w:t>
      </w:r>
    </w:p>
    <w:p w14:paraId="0DCF2947" w14:textId="77777777" w:rsidR="000D6743" w:rsidRDefault="00061F31">
      <w:pPr>
        <w:pStyle w:val="a0"/>
        <w:rPr>
          <w:lang w:eastAsia="ko-KR"/>
        </w:rPr>
      </w:pPr>
      <w:r>
        <w:rPr>
          <w:lang w:eastAsia="ko-KR"/>
        </w:rPr>
        <w:t>경리·사무·회계·세무 업무 유경험자</w:t>
      </w:r>
    </w:p>
    <w:p w14:paraId="5F6F49C1" w14:textId="77777777" w:rsidR="000D6743" w:rsidRDefault="00061F31">
      <w:pPr>
        <w:pStyle w:val="a0"/>
        <w:rPr>
          <w:lang w:eastAsia="ko-KR"/>
        </w:rPr>
      </w:pPr>
      <w:r>
        <w:rPr>
          <w:lang w:eastAsia="ko-KR"/>
        </w:rPr>
        <w:t xml:space="preserve">엑셀, PPT, Word, 한글 등 문서 작성 도구 활용 </w:t>
      </w:r>
      <w:proofErr w:type="spellStart"/>
      <w:r>
        <w:rPr>
          <w:lang w:eastAsia="ko-KR"/>
        </w:rPr>
        <w:t>숙련자</w:t>
      </w:r>
      <w:proofErr w:type="spellEnd"/>
    </w:p>
    <w:p w14:paraId="4B6D5D76" w14:textId="77777777" w:rsidR="000D6743" w:rsidRDefault="00061F31">
      <w:pPr>
        <w:spacing w:before="160" w:after="60"/>
      </w:pPr>
      <w:proofErr w:type="spellStart"/>
      <w:r>
        <w:rPr>
          <w:b/>
          <w:sz w:val="26"/>
        </w:rPr>
        <w:t>지원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방법</w:t>
      </w:r>
      <w:proofErr w:type="spellEnd"/>
    </w:p>
    <w:p w14:paraId="3DA7445F" w14:textId="77777777" w:rsidR="000D6743" w:rsidRDefault="00061F31">
      <w:pPr>
        <w:pStyle w:val="a0"/>
      </w:pPr>
      <w:proofErr w:type="spellStart"/>
      <w:r>
        <w:t>담당교수</w:t>
      </w:r>
      <w:proofErr w:type="spellEnd"/>
      <w:r>
        <w:t xml:space="preserve">: </w:t>
      </w:r>
      <w:proofErr w:type="spellStart"/>
      <w:r>
        <w:t>최상호</w:t>
      </w:r>
      <w:proofErr w:type="spellEnd"/>
      <w:r>
        <w:t xml:space="preserve"> </w:t>
      </w:r>
      <w:proofErr w:type="spellStart"/>
      <w:r>
        <w:t>교수님</w:t>
      </w:r>
      <w:proofErr w:type="spellEnd"/>
    </w:p>
    <w:p w14:paraId="54F6B572" w14:textId="77777777" w:rsidR="000D6743" w:rsidRDefault="00061F31">
      <w:pPr>
        <w:pStyle w:val="a0"/>
        <w:rPr>
          <w:lang w:eastAsia="ko-KR"/>
        </w:rPr>
      </w:pPr>
      <w:r>
        <w:rPr>
          <w:lang w:eastAsia="ko-KR"/>
        </w:rPr>
        <w:t xml:space="preserve">이메일: </w:t>
      </w:r>
      <w:proofErr w:type="gramStart"/>
      <w:r>
        <w:rPr>
          <w:lang w:eastAsia="ko-KR"/>
        </w:rPr>
        <w:t>sangho.choe@gmail.com /</w:t>
      </w:r>
      <w:proofErr w:type="gramEnd"/>
      <w:r>
        <w:rPr>
          <w:lang w:eastAsia="ko-KR"/>
        </w:rPr>
        <w:t xml:space="preserve"> schoe@catholic.ac.kr</w:t>
      </w:r>
    </w:p>
    <w:p w14:paraId="179BB474" w14:textId="77777777" w:rsidR="000D6743" w:rsidRDefault="00061F31">
      <w:pPr>
        <w:pStyle w:val="a0"/>
      </w:pPr>
      <w:proofErr w:type="spellStart"/>
      <w:r>
        <w:t>추가</w:t>
      </w:r>
      <w:proofErr w:type="spellEnd"/>
      <w:r>
        <w:t xml:space="preserve"> </w:t>
      </w:r>
      <w:proofErr w:type="spellStart"/>
      <w:r>
        <w:t>문의</w:t>
      </w:r>
      <w:proofErr w:type="spellEnd"/>
      <w:r>
        <w:t xml:space="preserve">: </w:t>
      </w:r>
      <w:proofErr w:type="spellStart"/>
      <w:r>
        <w:t>오연주</w:t>
      </w:r>
      <w:proofErr w:type="spellEnd"/>
    </w:p>
    <w:p w14:paraId="4B66780B" w14:textId="77777777" w:rsidR="000D6743" w:rsidRDefault="00061F31">
      <w:pPr>
        <w:pStyle w:val="a0"/>
        <w:rPr>
          <w:lang w:eastAsia="ko-KR"/>
        </w:rPr>
      </w:pPr>
      <w:r>
        <w:rPr>
          <w:lang w:eastAsia="ko-KR"/>
        </w:rPr>
        <w:lastRenderedPageBreak/>
        <w:t>문의 이메일: yunjoo0925@gmail.com</w:t>
      </w:r>
    </w:p>
    <w:p w14:paraId="351816CA" w14:textId="77777777" w:rsidR="000D6743" w:rsidRDefault="00061F31">
      <w:pPr>
        <w:pStyle w:val="a0"/>
      </w:pPr>
      <w:proofErr w:type="spellStart"/>
      <w:r>
        <w:t>전화</w:t>
      </w:r>
      <w:proofErr w:type="spellEnd"/>
      <w:r>
        <w:t>: 010-4228-9020</w:t>
      </w:r>
    </w:p>
    <w:p w14:paraId="782F0039" w14:textId="1C2D61E2" w:rsidR="000D6743" w:rsidRDefault="00061F31">
      <w:pPr>
        <w:pStyle w:val="a0"/>
      </w:pPr>
      <w:proofErr w:type="spellStart"/>
      <w:r>
        <w:t>접수기간</w:t>
      </w:r>
      <w:proofErr w:type="spellEnd"/>
      <w:r>
        <w:t>: 2026-04-06 ~ 2026-04-30</w:t>
      </w:r>
    </w:p>
    <w:p w14:paraId="3E28776E" w14:textId="43C4F033" w:rsidR="000D6743" w:rsidRDefault="000D6743">
      <w:pPr>
        <w:spacing w:before="200"/>
        <w:rPr>
          <w:lang w:eastAsia="ko-KR"/>
        </w:rPr>
      </w:pPr>
    </w:p>
    <w:sectPr w:rsidR="000D6743" w:rsidSect="00034616">
      <w:pgSz w:w="12240" w:h="15840"/>
      <w:pgMar w:top="840" w:right="1000" w:bottom="840" w:left="10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C4BAC" w14:textId="77777777" w:rsidR="00FE6C6F" w:rsidRDefault="00FE6C6F" w:rsidP="00852356">
      <w:pPr>
        <w:spacing w:after="0" w:line="240" w:lineRule="auto"/>
      </w:pPr>
      <w:r>
        <w:separator/>
      </w:r>
    </w:p>
  </w:endnote>
  <w:endnote w:type="continuationSeparator" w:id="0">
    <w:p w14:paraId="738E1233" w14:textId="77777777" w:rsidR="00FE6C6F" w:rsidRDefault="00FE6C6F" w:rsidP="00852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171A9" w14:textId="77777777" w:rsidR="00FE6C6F" w:rsidRDefault="00FE6C6F" w:rsidP="00852356">
      <w:pPr>
        <w:spacing w:after="0" w:line="240" w:lineRule="auto"/>
      </w:pPr>
      <w:r>
        <w:separator/>
      </w:r>
    </w:p>
  </w:footnote>
  <w:footnote w:type="continuationSeparator" w:id="0">
    <w:p w14:paraId="0EEC8210" w14:textId="77777777" w:rsidR="00FE6C6F" w:rsidRDefault="00FE6C6F" w:rsidP="00852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0674953">
    <w:abstractNumId w:val="8"/>
  </w:num>
  <w:num w:numId="2" w16cid:durableId="2053378461">
    <w:abstractNumId w:val="6"/>
  </w:num>
  <w:num w:numId="3" w16cid:durableId="56518908">
    <w:abstractNumId w:val="5"/>
  </w:num>
  <w:num w:numId="4" w16cid:durableId="589461280">
    <w:abstractNumId w:val="4"/>
  </w:num>
  <w:num w:numId="5" w16cid:durableId="1569072614">
    <w:abstractNumId w:val="7"/>
  </w:num>
  <w:num w:numId="6" w16cid:durableId="722099803">
    <w:abstractNumId w:val="3"/>
  </w:num>
  <w:num w:numId="7" w16cid:durableId="589004175">
    <w:abstractNumId w:val="2"/>
  </w:num>
  <w:num w:numId="8" w16cid:durableId="1897428179">
    <w:abstractNumId w:val="1"/>
  </w:num>
  <w:num w:numId="9" w16cid:durableId="186273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1F31"/>
    <w:rsid w:val="000D6743"/>
    <w:rsid w:val="0015074B"/>
    <w:rsid w:val="0029639D"/>
    <w:rsid w:val="002F42FE"/>
    <w:rsid w:val="00326F90"/>
    <w:rsid w:val="0078561D"/>
    <w:rsid w:val="00852356"/>
    <w:rsid w:val="009079C2"/>
    <w:rsid w:val="00974C9B"/>
    <w:rsid w:val="00AA1D8D"/>
    <w:rsid w:val="00B47730"/>
    <w:rsid w:val="00BF3815"/>
    <w:rsid w:val="00C42B59"/>
    <w:rsid w:val="00CB0664"/>
    <w:rsid w:val="00DD6605"/>
    <w:rsid w:val="00F0628D"/>
    <w:rsid w:val="00F32D90"/>
    <w:rsid w:val="00FC693F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E30A30"/>
  <w14:defaultImageDpi w14:val="300"/>
  <w15:docId w15:val="{ED9A29DB-6261-449B-9D32-F1419BA3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맑은 고딕" w:eastAsia="맑은 고딕" w:hAnsi="맑은 고딕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sangho choe</cp:lastModifiedBy>
  <cp:revision>5</cp:revision>
  <dcterms:created xsi:type="dcterms:W3CDTF">2026-04-04T19:53:00Z</dcterms:created>
  <dcterms:modified xsi:type="dcterms:W3CDTF">2026-04-05T23:24:00Z</dcterms:modified>
  <cp:category/>
</cp:coreProperties>
</file>